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02-4077/1302/2024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86MS0013-01-2024-008564-94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>РЕШЕНИЕ</w:t>
      </w: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Сургутского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исполняя обязанности мирового судьи судебного участка № 2 Сургутского судебного района ХМАО-Югры по рассмотрению гражданских дел, на основании постановления председателя Сургутского районного суда ХМАО-Югры от 11.10.2024 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по уплате государственной пошлины,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по уплате государственной пошлины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жительства: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муниципального унитарного предприятия "</w:t>
      </w:r>
      <w:r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8602016725)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за жилищно-коммунальные услуги (холодное водоснабжение, водоотведение) по адресу: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2062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 тысяч шестьдесят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PassportDatagrp-22rplc-21">
    <w:name w:val="cat-PassportData grp-22 rplc-21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